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  第2版</w:t>
      </w:r>
    </w:p>
    <w:p>
      <w:r>
        <w:t>作者：王芬主编；洪李萍，励丹，王巍嵘，吴浩伟副主编</w:t>
      </w:r>
    </w:p>
    <w:p>
      <w:r>
        <w:t>出版社：上海：立信会计出版社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出纳实务  第2版 评论地址：https://www.jiaokey.com/book/detail/13034746.html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