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书名：网上开店必备技巧随手查</w:t>
      </w:r>
    </w:p>
    <w:p>
      <w:r>
        <w:t>作者：孙博著</w:t>
      </w:r>
    </w:p>
    <w:p>
      <w:r>
        <w:t>出版社：重庆：电脑报电子音像出版社</w:t>
      </w:r>
    </w:p>
    <w:p>
      <w:r>
        <w:t>出版日期：2010.08</w:t>
      </w:r>
    </w:p>
    <w:p>
      <w:r>
        <w:t>总页数：268</w:t>
      </w:r>
    </w:p>
    <w:p>
      <w:r>
        <w:t>更多请访问教客网: www.jiaokey.com</w:t>
      </w:r>
    </w:p>
    <w:p>
      <w:r>
        <w:t>网上开店必备技巧随手查 评论地址：https://www.jiaokey.com/book/detail/13034863.html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