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家范典  卷56-60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家范典  卷56-60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本书出售、求购地址：https://www.jiaokey.com/book/detail/13036033.html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关键词搜索：https://www.jiaokey.com/tag/家范典  卷56-60.html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