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氏族典  卷328-334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氏族典  卷328-334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本书出售、求购地址：https://www.jiaokey.com/book/detail/13036083.html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关键词搜索：https://www.jiaokey.com/tag/氏族典  卷328-334.html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