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礼仪典  卷334-341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礼仪典  卷334-341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本书出售、求购地址：https://www.jiaokey.com/book/detail/13036554.html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关键词搜索：https://www.jiaokey.com/tag/礼仪典  卷334-341.html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