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卷26-43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卷26-43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本书出售、求购地址：https://www.jiaokey.com/book/detail/13036645.html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关键词搜索：https://www.jiaokey.com/tag/元氏长庆集  卷26-43.html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