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卷7-10</w:t>
      </w:r>
    </w:p>
    <w:p>
      <w:r>
        <w:t>作者：</w:t>
      </w:r>
    </w:p>
    <w:p>
      <w:r>
        <w:t>出版社：上海涵芬楼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王子安集  卷7-10 评论地址：https://www.jiaokey.com/book/detail/13036778.html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