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元诗  第71-72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元诗  第71-72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本书出售、求购地址：https://www.jiaokey.com/book/detail/13037571.html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元诗  第71-72.html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