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书名：儿科学</w:t>
      </w:r>
    </w:p>
    <w:p>
      <w:r>
        <w:t>作者:汤云珍，陈吉庆主编；李述庭，张瑞宣，钱镜秋等副主编</w:t>
      </w:r>
    </w:p>
    <w:p>
      <w:r>
        <w:t>出版社:南京：东南大学出版社</w:t>
      </w:r>
    </w:p>
    <w:p>
      <w:r>
        <w:t>出版日期：2000.05</w:t>
      </w:r>
    </w:p>
    <w:p>
      <w:r>
        <w:t>总页数：301</w:t>
      </w:r>
    </w:p>
    <w:p>
      <w:r>
        <w:t>更多请访问教客网:www.jiaokey.com</w:t>
      </w:r>
    </w:p>
    <w:p>
      <w:r>
        <w:t>儿科学评论地址：https://www.jiaokey.com/book/detail/13037720.html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