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书名：奇诺之旅  3</w:t>
      </w:r>
    </w:p>
    <w:p>
      <w:r>
        <w:t>作者：（日）时雨泽惠一著；（日）黑星红白绘；庄湘萍译</w:t>
      </w:r>
    </w:p>
    <w:p>
      <w:r>
        <w:t>出版社：长沙:湖南美术出版社,2012.08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奇诺之旅  3 评论地址：https://www.jiaokey.com/book/detail/13037862.html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