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书名：天地一指</w:t>
      </w:r>
    </w:p>
    <w:p>
      <w:r>
        <w:t>作者：肖鹰编</w:t>
      </w:r>
    </w:p>
    <w:p>
      <w:r>
        <w:t>出版社：合肥：安徽文艺出版社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天地一指 评论地址：https://www.jiaokey.com/book/detail/13037913.html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