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跟美国前总统克林顿学幽默演讲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跟美国前总统克林顿学幽默演讲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本书出售、求购地址：https://www.jiaokey.com/book/detail/13037985.html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关键词搜索：https://www.jiaokey.com/tag/跟美国前总统克林顿学幽默演讲.html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