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书名：我要把我的帽子找回来</w:t>
      </w:r>
    </w:p>
    <w:p>
      <w:r>
        <w:t>作者：（加拿大）乔恩·克拉森文·图；杨玲玲，彭懿译</w:t>
      </w:r>
    </w:p>
    <w:p>
      <w:r>
        <w:t>出版社：济南:明天出版社,2012.05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我要把我的帽子找回来 评论地址：https://www.jiaokey.com/book/detail/13038083.html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