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书名：中国原创图画书  小浇浇和睡婆婆的奇遇</w:t>
      </w:r>
    </w:p>
    <w:p>
      <w:r>
        <w:t>作者：保冬妮著；朱世芳绘</w:t>
      </w:r>
    </w:p>
    <w:p>
      <w:r>
        <w:t>出版社：北京:中国少年儿童出版社,2011.07</w:t>
      </w:r>
    </w:p>
    <w:p>
      <w:r>
        <w:t>出版日期：</w:t>
      </w:r>
    </w:p>
    <w:p>
      <w:r>
        <w:t>总页数：44</w:t>
      </w:r>
    </w:p>
    <w:p>
      <w:r>
        <w:t>更多请访问教客网: www.jiaokey.com</w:t>
      </w:r>
    </w:p>
    <w:p>
      <w:r>
        <w:t>中国原创图画书  小浇浇和睡婆婆的奇遇 评论地址：https://www.jiaokey.com/book/detail/13038127.html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