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  小说精选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  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本书出售、求购地址：https://www.jiaokey.com/book/detail/13038245.html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关键词搜索：https://www.jiaokey.com/tag/茅盾  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