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书名：陈氏宗谱  卷34  永邑乌石寨支派世系图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陈氏宗谱  卷34  永邑乌石寨支派世系图 评论地址：https://www.jiaokey.com/book/detail/13038615.html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