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卷25  麟公二房邓叔公支派世系图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陈氏宗谱  卷25  麟公二房邓叔公支派世系图 评论地址：https://www.jiaokey.com/book/detail/13038694.html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