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世德引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扶风郡马氏家谱  世德引评论地址：https://www.jiaokey.com/book/detail/13038699.html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