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书名：扶风郡马氏家谱  第6-10世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总页数：142</w:t>
      </w:r>
    </w:p>
    <w:p>
      <w:r>
        <w:t>更多请访问教客网:www.jiaokey.com</w:t>
      </w:r>
    </w:p>
    <w:p>
      <w:r>
        <w:t>扶风郡马氏家谱  第6-10世评论地址：https://www.jiaokey.com/book/detail/13038703.html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