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书名：涨停绝杀</w:t>
      </w:r>
    </w:p>
    <w:p>
      <w:r>
        <w:t>作者：快乐飞刀著</w:t>
      </w:r>
    </w:p>
    <w:p>
      <w:r>
        <w:t>出版社：广州：广东人民出版社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涨停绝杀 评论地址：https://www.jiaokey.com/book/detail/13038931.html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