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书名：小屁孩FUN英文  3  都是因为你！</w:t>
      </w:r>
    </w:p>
    <w:p>
      <w:r>
        <w:t>作者：赖马著；吴敏兰编写审订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小屁孩FUN英文  3  都是因为你！ 评论地址：https://www.jiaokey.com/book/detail/13039056.html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