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书名：小屁孩FUN英文  1  又是谁偷放屁？</w:t>
      </w:r>
    </w:p>
    <w:p>
      <w:r>
        <w:t>作者:赖马著；吴敏兰编写审订</w:t>
      </w:r>
    </w:p>
    <w:p>
      <w:r>
        <w:t>出版社:北京：中国传媒大学出版社</w:t>
      </w:r>
    </w:p>
    <w:p>
      <w:r>
        <w:t>出版日期：2010.03</w:t>
      </w:r>
    </w:p>
    <w:p>
      <w:r>
        <w:t>总页数：93</w:t>
      </w:r>
    </w:p>
    <w:p>
      <w:r>
        <w:t>更多请访问教客网:www.jiaokey.com</w:t>
      </w:r>
    </w:p>
    <w:p>
      <w:r>
        <w:t>小屁孩FUN英文  1  又是谁偷放屁？评论地址：https://www.jiaokey.com/book/detail/13039058.html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