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书名：销售三十六计大全集</w:t>
      </w:r>
    </w:p>
    <w:p>
      <w:r>
        <w:t>作者：凡禹，刘挥编著</w:t>
      </w:r>
    </w:p>
    <w:p>
      <w:r>
        <w:t>出版社：上海:立信会计出版社,2011.05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销售三十六计大全集 评论地址：https://www.jiaokey.com/book/detail/13039210.html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