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书名：如何开家赚钱的小超市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如何开家赚钱的小超市 评论地址：https://www.jiaokey.com/book/detail/13039234.html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