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第四纪花粉分析的数值方法</w:t>
      </w:r>
    </w:p>
    <w:p>
      <w:r>
        <w:rPr>
          <w:rFonts w:ascii="宋体" w:hAnsi="宋体" w:eastAsia="宋体"/>
          <w:sz w:val="24"/>
        </w:rPr>
        <w:t>伯克斯（Birks，H.J.B.），戈 登（Gordon，A.D.）著；沈才明，唐领余译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第四纪花粉分析的数值方法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伯克斯（Birks，H.J.B.），戈 登（Gordon，A.D.）著；沈才明，唐领余译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本书出售、求购地址：https://www.jiaokey.com/book/detail/13039294.html</w:t>
      </w:r>
    </w:p>
    <w:p>
      <w:r>
        <w:t>更多相关图书推荐：https://www.jiaokey.com</w:t>
      </w:r>
    </w:p>
    <w:p>
      <w:r>
        <w:t>伯克斯（Birks，H.J.B.），戈 登（Gordon，A.D.）著；沈才明，唐领余译 其他作品：https://www.jiaokey.com/tag/伯克斯（Birks，H.J.B.），戈 登（Gordon，A.D.）著；沈才明，唐领余译.html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关键词搜索：https://www.jiaokey.com/tag/第四纪花粉分析的数值方法.html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