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书名：函数的幂级数展开式及其应用</w:t>
      </w:r>
    </w:p>
    <w:p>
      <w:r>
        <w:t>作者：郭永康，王永江编</w:t>
      </w:r>
    </w:p>
    <w:p>
      <w:r>
        <w:t>出版社：大连:大连理工大学出版社,1989.12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函数的幂级数展开式及其应用 评论地址：https://www.jiaokey.com/book/detail/13039398.html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