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高等工程数学详解  第3册  1979最新版  第4版</w:t>
      </w:r>
    </w:p>
    <w:p>
      <w:r>
        <w:rPr>
          <w:rFonts w:ascii="宋体" w:hAnsi="宋体" w:eastAsia="宋体"/>
          <w:sz w:val="24"/>
        </w:rPr>
        <w:t>ERWIN KREYSZIG著；吴雄明译著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高等工程数学详解  第3册  1979最新版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KREYSZIG著；吴雄明译著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本书出售、求购地址：https://www.jiaokey.com/book/detail/13039419.html</w:t>
      </w:r>
    </w:p>
    <w:p>
      <w:r>
        <w:t>更多相关图书推荐：https://www.jiaokey.com</w:t>
      </w:r>
    </w:p>
    <w:p>
      <w:r>
        <w:t>ERWIN KREYSZIG著；吴雄明译著 其他作品：https://www.jiaokey.com/tag/ERWIN KREYSZIG著；吴雄明译著.html</w:t>
      </w:r>
    </w:p>
    <w:p>
      <w:r>
        <w:t>久大书局 出版图书：https://www.jiaokey.com/tag/久大书局.html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