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书名：班里来了个坏小子</w:t>
      </w:r>
    </w:p>
    <w:p>
      <w:r>
        <w:t>作者：沈习武著</w:t>
      </w:r>
    </w:p>
    <w:p>
      <w:r>
        <w:t>出版社：沈阳:春风文艺出版社,2009.02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班里来了个坏小子 评论地址：https://www.jiaokey.com/book/detail/13039466.html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