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书名：魔法小子朱皮皮  2  眼珠子在狂奔</w:t>
      </w:r>
    </w:p>
    <w:p>
      <w:r>
        <w:t>作者：王勇英编著</w:t>
      </w:r>
    </w:p>
    <w:p>
      <w:r>
        <w:t>出版社：北京：人民文学出版社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魔法小子朱皮皮  2  眼珠子在狂奔 评论地址：https://www.jiaokey.com/book/detail/13039502.html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