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书名：魔法学校·影子面具：十年纪念珍藏版</w:t>
      </w:r>
    </w:p>
    <w:p>
      <w:r>
        <w:t>作者：葛竞著；黄勇图</w:t>
      </w:r>
    </w:p>
    <w:p>
      <w:r>
        <w:t>出版社：沈阳:春风文艺出版社,2008.06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魔法学校·影子面具：十年纪念珍藏版 评论地址：https://www.jiaokey.com/book/detail/13039543.html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