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蓝欣梦幻之旅系列  宝印传说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蓝欣梦幻之旅系列  宝印传说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本书出售、求购地址：https://www.jiaokey.com/book/detail/13039554.html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关键词搜索：https://www.jiaokey.com/tag/蓝欣梦幻之旅系列  宝印传说.html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