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书名：大宇神秘惊奇系列  酒吧诡案·恐怖点读机</w:t>
      </w:r>
    </w:p>
    <w:p>
      <w:r>
        <w:t>作者：张韧著</w:t>
      </w:r>
    </w:p>
    <w:p>
      <w:r>
        <w:t>出版社：北京:同心出版社,2011.05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大宇神秘惊奇系列  酒吧诡案·恐怖点读机 评论地址：https://www.jiaokey.com/book/detail/13039596.html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