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书名：唐达奇的娱记秀</w:t>
      </w:r>
    </w:p>
    <w:p>
      <w:r>
        <w:t>作者：赵静著</w:t>
      </w:r>
    </w:p>
    <w:p>
      <w:r>
        <w:t>出版社：青岛:青岛出版社,2006.06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唐达奇的娱记秀 评论地址：https://www.jiaokey.com/book/detail/13039621.html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