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软弱地层隧道初期支护技术  钢架喷网锁脚锚杆组合结构</w:t>
      </w:r>
    </w:p>
    <w:p>
      <w:r>
        <w:rPr>
          <w:rFonts w:ascii="宋体" w:hAnsi="宋体" w:eastAsia="宋体"/>
          <w:sz w:val="24"/>
        </w:rPr>
        <w:t>陈建勋著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软弱地层隧道初期支护技术  钢架喷网锁脚锚杆组合结构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本书出售、求购地址：https://www.jiaokey.com/book/detail/13039760.html</w:t>
      </w:r>
    </w:p>
    <w:p>
      <w:r>
        <w:t>更多相关图书推荐：https://www.jiaokey.com</w:t>
      </w:r>
    </w:p>
    <w:p>
      <w:r>
        <w:t>陈建勋著 其他作品：https://www.jiaokey.com/tag/陈建勋著.html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关键词搜索：https://www.jiaokey.com/tag/软弱地层隧道初期支护技术  钢架喷网锁脚锚杆组合结构.html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