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书名：心曲没有终止符  非正常离世作家非常档案</w:t>
      </w:r>
    </w:p>
    <w:p>
      <w:r>
        <w:t>作者：何丽娜编著</w:t>
      </w:r>
    </w:p>
    <w:p>
      <w:r>
        <w:t>出版社：哈尔滨:北方文艺出版社,2012.02</w:t>
      </w:r>
    </w:p>
    <w:p>
      <w:r>
        <w:t>出版日期：</w:t>
      </w:r>
    </w:p>
    <w:p>
      <w:r>
        <w:t>总页数：451</w:t>
      </w:r>
    </w:p>
    <w:p>
      <w:r>
        <w:t>更多请访问教客网: www.jiaokey.com</w:t>
      </w:r>
    </w:p>
    <w:p>
      <w:r>
        <w:t>心曲没有终止符  非正常离世作家非常档案 评论地址：https://www.jiaokey.com/book/detail/13039824.html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