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书名：陶希圣先生八秩荣庆论文集</w:t>
      </w:r>
    </w:p>
    <w:p>
      <w:r>
        <w:t>作者:献格式】食货月刊社编辑委员会论文作者史学及法学家二十三位主编.陶希圣先生八秩荣庆论文集.食货出版社,民国68.12.</w:t>
      </w:r>
    </w:p>
    <w:p>
      <w:r>
        <w:t>出版社:食货出版社,民国68.12</w:t>
      </w:r>
    </w:p>
    <w:p>
      <w:r>
        <w:t>出版日期：</w:t>
      </w:r>
    </w:p>
    <w:p>
      <w:r>
        <w:t>总页数：738</w:t>
      </w:r>
    </w:p>
    <w:p>
      <w:r>
        <w:t>更多请访问教客网:www.jiaokey.com</w:t>
      </w:r>
    </w:p>
    <w:p>
      <w:r>
        <w:t>陶希圣先生八秩荣庆论文集评论地址：https://www.jiaokey.com/book/detail/13039985.html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