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书名：商场潜伏术</w:t>
      </w:r>
    </w:p>
    <w:p>
      <w:r>
        <w:t>作者：王璐编著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商场潜伏术 评论地址：https://www.jiaokey.com/book/detail/13040195.html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