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最美中原  从洛阳到商丘</w:t>
      </w:r>
    </w:p>
    <w:p>
      <w:r>
        <w:rPr>
          <w:rFonts w:ascii="宋体" w:hAnsi="宋体" w:eastAsia="宋体"/>
          <w:sz w:val="24"/>
        </w:rPr>
        <w:t>《旅游圣经》编辑部主编；刘志峰著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最美中原  从洛阳到商丘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《旅游圣经》编辑部主编；刘志峰著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本书出售、求购地址：https://www.jiaokey.com/book/detail/13040211.html</w:t>
      </w:r>
    </w:p>
    <w:p>
      <w:r>
        <w:t>更多相关图书推荐：https://www.jiaokey.com</w:t>
      </w:r>
    </w:p>
    <w:p>
      <w:r>
        <w:t>《旅游圣经》编辑部主编；刘志峰著 其他作品：https://www.jiaokey.com/tag/《旅游圣经》编辑部主编；刘志峰著.html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关键词搜索：https://www.jiaokey.com/tag/最美中原  从洛阳到商丘.html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