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书名：远见  孙正义眼中的新未来</w:t>
      </w:r>
    </w:p>
    <w:p>
      <w:r>
        <w:t>作者：（日）井上笃夫著；王健波译</w:t>
      </w:r>
    </w:p>
    <w:p>
      <w:r>
        <w:t>出版社：南京：凤凰出版社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远见  孙正义眼中的新未来 评论地址：https://www.jiaokey.com/book/detail/13040238.html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