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书名：与老外炫最驴游</w:t>
      </w:r>
    </w:p>
    <w:p>
      <w:r>
        <w:t>作者：薛艳雯，韩红梅主编；吴淑严，张艳萍，杨香甜等编委</w:t>
      </w:r>
    </w:p>
    <w:p>
      <w:r>
        <w:t>出版社：北京:国防工业出版社,2011.09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与老外炫最驴游 评论地址：https://www.jiaokey.com/book/detail/13040275.html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