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  综合教程   2</w:t>
      </w:r>
    </w:p>
    <w:p>
      <w:r>
        <w:t>作者：周晓红，郑慧静，苏焕主编；曹迁平，梅玲，朱琳等副主编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总页数：216</w:t>
      </w:r>
    </w:p>
    <w:p>
      <w:r>
        <w:t>更多请访问教客网: www.jiaokey.com</w:t>
      </w:r>
    </w:p>
    <w:p>
      <w:r>
        <w:t>新编大学实用英语  综合教程   2 评论地址：https://www.jiaokey.com/book/detail/13040481.html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