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书名：成长英语教师用书  2</w:t>
      </w:r>
    </w:p>
    <w:p>
      <w:r>
        <w:t>作者：彭丽，张琪主编；黄光芬，皮艳玲副主编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总页数：133</w:t>
      </w:r>
    </w:p>
    <w:p>
      <w:r>
        <w:t>更多请访问教客网: www.jiaokey.com</w:t>
      </w:r>
    </w:p>
    <w:p>
      <w:r>
        <w:t>成长英语教师用书  2 评论地址：https://www.jiaokey.com/book/detail/13040506.html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