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书名：成长英语自主学习用书  2</w:t>
      </w:r>
    </w:p>
    <w:p>
      <w:r>
        <w:t>作者:彭丽，张琪主编；何德胜，黄又竹副主编</w:t>
      </w:r>
    </w:p>
    <w:p>
      <w:r>
        <w:t>出版社:重庆：重庆大学出版社</w:t>
      </w:r>
    </w:p>
    <w:p>
      <w:r>
        <w:t>出版日期：2011.01</w:t>
      </w:r>
    </w:p>
    <w:p>
      <w:r>
        <w:t>总页数：160</w:t>
      </w:r>
    </w:p>
    <w:p>
      <w:r>
        <w:t>更多请访问教客网:www.jiaokey.com</w:t>
      </w:r>
    </w:p>
    <w:p>
      <w:r>
        <w:t>成长英语自主学习用书  2评论地址：https://www.jiaokey.com/book/detail/13040507.html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