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书名：成长英语综合教程  2</w:t>
      </w:r>
    </w:p>
    <w:p>
      <w:r>
        <w:t>作者：彭丽，张琪主编；黄光芬，皮艳玲副主编</w:t>
      </w:r>
    </w:p>
    <w:p>
      <w:r>
        <w:t>出版社：重庆：重庆大学出版社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成长英语综合教程  2 评论地址：https://www.jiaokey.com/book/detail/13040508.html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