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书名：《审计实务》习题与技能训练</w:t>
      </w:r>
    </w:p>
    <w:p>
      <w:r>
        <w:t>作者：李红朴，孔祥银，周华主编；张飞翔，甘琼，王叶等副主编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总页数：120</w:t>
      </w:r>
    </w:p>
    <w:p>
      <w:r>
        <w:t>更多请访问教客网: www.jiaokey.com</w:t>
      </w:r>
    </w:p>
    <w:p>
      <w:r>
        <w:t>《审计实务》习题与技能训练 评论地址：https://www.jiaokey.com/book/detail/13040513.html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