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书名：英语畅谈畅听乔布斯励志人生  中英文对照  超级珍藏版</w:t>
      </w:r>
    </w:p>
    <w:p>
      <w:r>
        <w:t>作者：方振宇主编；李然，郑辉，吴枫等编</w:t>
      </w:r>
    </w:p>
    <w:p>
      <w:r>
        <w:t>出版社：北京:海豚出版社,2011.12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英语畅谈畅听乔布斯励志人生  中英文对照  超级珍藏版 评论地址：https://www.jiaokey.com/book/detail/13040658.html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