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书名：英语经典影视对白</w:t>
      </w:r>
    </w:p>
    <w:p>
      <w:r>
        <w:t>作者：李庆生主编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英语经典影视对白 评论地址：https://www.jiaokey.com/book/detail/13040715.html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