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原书第5版</w:t>
      </w:r>
    </w:p>
    <w:p>
      <w:r>
        <w:t>作者：（美）滋维·博迪，（美）亚历克斯·凯恩，（美）艾伦·J·马库斯著；朱宝宪，吴洪，赵冬青等译</w:t>
      </w:r>
    </w:p>
    <w:p>
      <w:r>
        <w:t>出版社：北京：机械工业出版社</w:t>
      </w:r>
    </w:p>
    <w:p>
      <w:r>
        <w:t>出版日期：2002</w:t>
      </w:r>
    </w:p>
    <w:p>
      <w:r>
        <w:t>总页数：1051</w:t>
      </w:r>
    </w:p>
    <w:p>
      <w:r>
        <w:t>更多请访问教客网: www.jiaokey.com</w:t>
      </w:r>
    </w:p>
    <w:p>
      <w:r>
        <w:t>投资学  原书第5版 评论地址：https://www.jiaokey.com/book/detail/13040749.html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