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书名：如何开家赚钱的美容、美发店</w:t>
      </w:r>
    </w:p>
    <w:p>
      <w:r>
        <w:t>作者：丁艳丽编著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总页数：242</w:t>
      </w:r>
    </w:p>
    <w:p>
      <w:r>
        <w:t>更多请访问教客网: www.jiaokey.com</w:t>
      </w:r>
    </w:p>
    <w:p>
      <w:r>
        <w:t>如何开家赚钱的美容、美发店 评论地址：https://www.jiaokey.com/book/detail/13040758.html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