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书名：现代餐饮成本核算与控制</w:t>
      </w:r>
    </w:p>
    <w:p>
      <w:r>
        <w:t>作者：段仕洪编著</w:t>
      </w:r>
    </w:p>
    <w:p>
      <w:r>
        <w:t>出版社：上海：上海财经大学出版社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现代餐饮成本核算与控制 评论地址：https://www.jiaokey.com/book/detail/13040759.html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